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📋 Huwelijksreis Inpaklijst – Checklist voor de Perfecte Reis</w:t>
      </w:r>
    </w:p>
    <w:p>
      <w:pPr>
        <w:pStyle w:val="Heading2"/>
      </w:pPr>
      <w:r>
        <w:t>✈️ Reisdocumenten &amp; Geldzaken</w:t>
      </w:r>
    </w:p>
    <w:p>
      <w:pPr>
        <w:pStyle w:val="ListBullet"/>
      </w:pPr>
      <w:r>
        <w:t>☐ Paspoorten / ID-kaarten</w:t>
      </w:r>
    </w:p>
    <w:p>
      <w:pPr>
        <w:pStyle w:val="ListBullet"/>
      </w:pPr>
      <w:r>
        <w:t>☐ Visum(s) (indien nodig)</w:t>
      </w:r>
    </w:p>
    <w:p>
      <w:pPr>
        <w:pStyle w:val="ListBullet"/>
      </w:pPr>
      <w:r>
        <w:t>☐ Vliegtickets / Boardingpasses</w:t>
      </w:r>
    </w:p>
    <w:p>
      <w:pPr>
        <w:pStyle w:val="ListBullet"/>
      </w:pPr>
      <w:r>
        <w:t>☐ Reisverzekering documenten</w:t>
      </w:r>
    </w:p>
    <w:p>
      <w:pPr>
        <w:pStyle w:val="ListBullet"/>
      </w:pPr>
      <w:r>
        <w:t>☐ Vaccinatieboekje (indien nodig)</w:t>
      </w:r>
    </w:p>
    <w:p>
      <w:pPr>
        <w:pStyle w:val="ListBullet"/>
      </w:pPr>
      <w:r>
        <w:t>☐ Creditcard / Bankpassen</w:t>
      </w:r>
    </w:p>
    <w:p>
      <w:pPr>
        <w:pStyle w:val="ListBullet"/>
      </w:pPr>
      <w:r>
        <w:t>☐ Contant geld in lokale valuta</w:t>
      </w:r>
    </w:p>
    <w:p>
      <w:pPr>
        <w:pStyle w:val="ListBullet"/>
      </w:pPr>
      <w:r>
        <w:t>☐ Rijbewijs / Internationaal rijbewijs</w:t>
      </w:r>
    </w:p>
    <w:p>
      <w:pPr>
        <w:pStyle w:val="ListBullet"/>
      </w:pPr>
      <w:r>
        <w:t>☐ Kopieën van belangrijke documenten</w:t>
      </w:r>
    </w:p>
    <w:p>
      <w:pPr>
        <w:pStyle w:val="Heading2"/>
      </w:pPr>
      <w:r>
        <w:t>👗 Kleding &amp; Accessoires</w:t>
      </w:r>
    </w:p>
    <w:p>
      <w:pPr>
        <w:pStyle w:val="ListBullet"/>
      </w:pPr>
      <w:r>
        <w:t>☐ Ondergoed &amp; sokken</w:t>
      </w:r>
    </w:p>
    <w:p>
      <w:pPr>
        <w:pStyle w:val="ListBullet"/>
      </w:pPr>
      <w:r>
        <w:t>☐ Pyjama / slaapkleding</w:t>
      </w:r>
    </w:p>
    <w:p>
      <w:pPr>
        <w:pStyle w:val="ListBullet"/>
      </w:pPr>
      <w:r>
        <w:t>☐ Zwemkleding</w:t>
      </w:r>
    </w:p>
    <w:p>
      <w:pPr>
        <w:pStyle w:val="ListBullet"/>
      </w:pPr>
      <w:r>
        <w:t>☐ Lichte kleding (jurken, shorts, T-shirts)</w:t>
      </w:r>
    </w:p>
    <w:p>
      <w:pPr>
        <w:pStyle w:val="ListBullet"/>
      </w:pPr>
      <w:r>
        <w:t>☐ Warme kleding (trui, vest, lange broek)</w:t>
      </w:r>
    </w:p>
    <w:p>
      <w:pPr>
        <w:pStyle w:val="ListBullet"/>
      </w:pPr>
      <w:r>
        <w:t>☐ Regenjas / windjack</w:t>
      </w:r>
    </w:p>
    <w:p>
      <w:pPr>
        <w:pStyle w:val="ListBullet"/>
      </w:pPr>
      <w:r>
        <w:t>☐ Avondkleding (voor romantisch diner)</w:t>
      </w:r>
    </w:p>
    <w:p>
      <w:pPr>
        <w:pStyle w:val="ListBullet"/>
      </w:pPr>
      <w:r>
        <w:t>☐ Comfortabele schoenen</w:t>
      </w:r>
    </w:p>
    <w:p>
      <w:pPr>
        <w:pStyle w:val="ListBullet"/>
      </w:pPr>
      <w:r>
        <w:t>☐ Sandalen / slippers</w:t>
      </w:r>
    </w:p>
    <w:p>
      <w:pPr>
        <w:pStyle w:val="ListBullet"/>
      </w:pPr>
      <w:r>
        <w:t>☐ Zonnebril &amp; hoed/pet</w:t>
      </w:r>
    </w:p>
    <w:p>
      <w:pPr>
        <w:pStyle w:val="Heading2"/>
      </w:pPr>
      <w:r>
        <w:t>🧴 Toilettas &amp; Verzorging</w:t>
      </w:r>
    </w:p>
    <w:p>
      <w:pPr>
        <w:pStyle w:val="ListBullet"/>
      </w:pPr>
      <w:r>
        <w:t>☐ Tandenborstel &amp; tandpasta</w:t>
      </w:r>
    </w:p>
    <w:p>
      <w:pPr>
        <w:pStyle w:val="ListBullet"/>
      </w:pPr>
      <w:r>
        <w:t>☐ Shampoo &amp; douchegel</w:t>
      </w:r>
    </w:p>
    <w:p>
      <w:pPr>
        <w:pStyle w:val="ListBullet"/>
      </w:pPr>
      <w:r>
        <w:t>☐ Zonnebrandcrème</w:t>
      </w:r>
    </w:p>
    <w:p>
      <w:pPr>
        <w:pStyle w:val="ListBullet"/>
      </w:pPr>
      <w:r>
        <w:t>☐ After-sun</w:t>
      </w:r>
    </w:p>
    <w:p>
      <w:pPr>
        <w:pStyle w:val="ListBullet"/>
      </w:pPr>
      <w:r>
        <w:t>☐ Make-up &amp; make-up remover</w:t>
      </w:r>
    </w:p>
    <w:p>
      <w:pPr>
        <w:pStyle w:val="ListBullet"/>
      </w:pPr>
      <w:r>
        <w:t>☐ Scheermesje</w:t>
      </w:r>
    </w:p>
    <w:p>
      <w:pPr>
        <w:pStyle w:val="ListBullet"/>
      </w:pPr>
      <w:r>
        <w:t>☐ Deodorant</w:t>
      </w:r>
    </w:p>
    <w:p>
      <w:pPr>
        <w:pStyle w:val="ListBullet"/>
      </w:pPr>
      <w:r>
        <w:t>☐ Parfum</w:t>
      </w:r>
    </w:p>
    <w:p>
      <w:pPr>
        <w:pStyle w:val="ListBullet"/>
      </w:pPr>
      <w:r>
        <w:t>☐ Medicatie &amp; EHBO-setje</w:t>
      </w:r>
    </w:p>
    <w:p>
      <w:pPr>
        <w:pStyle w:val="Heading2"/>
      </w:pPr>
      <w:r>
        <w:t>📱 Elektronica</w:t>
      </w:r>
    </w:p>
    <w:p>
      <w:pPr>
        <w:pStyle w:val="ListBullet"/>
      </w:pPr>
      <w:r>
        <w:t>☐ Telefoon &amp; oplader</w:t>
      </w:r>
    </w:p>
    <w:p>
      <w:pPr>
        <w:pStyle w:val="ListBullet"/>
      </w:pPr>
      <w:r>
        <w:t>☐ Powerbank</w:t>
      </w:r>
    </w:p>
    <w:p>
      <w:pPr>
        <w:pStyle w:val="ListBullet"/>
      </w:pPr>
      <w:r>
        <w:t>☐ Koptelefoon/oordopjes</w:t>
      </w:r>
    </w:p>
    <w:p>
      <w:pPr>
        <w:pStyle w:val="ListBullet"/>
      </w:pPr>
      <w:r>
        <w:t>☐ Camera &amp; geheugenkaart</w:t>
      </w:r>
    </w:p>
    <w:p>
      <w:pPr>
        <w:pStyle w:val="ListBullet"/>
      </w:pPr>
      <w:r>
        <w:t>☐ Adapter / wereldstekker</w:t>
      </w:r>
    </w:p>
    <w:p>
      <w:pPr>
        <w:pStyle w:val="Heading2"/>
      </w:pPr>
      <w:r>
        <w:t>💕 Romantische Extra's</w:t>
      </w:r>
    </w:p>
    <w:p>
      <w:pPr>
        <w:pStyle w:val="ListBullet"/>
      </w:pPr>
      <w:r>
        <w:t>☐ Speciale lingerie</w:t>
      </w:r>
    </w:p>
    <w:p>
      <w:pPr>
        <w:pStyle w:val="ListBullet"/>
      </w:pPr>
      <w:r>
        <w:t>☐ Kaarsjes of geurstokjes</w:t>
      </w:r>
    </w:p>
    <w:p>
      <w:pPr>
        <w:pStyle w:val="ListBullet"/>
      </w:pPr>
      <w:r>
        <w:t>☐ Cadeautje voor je partner</w:t>
      </w:r>
    </w:p>
    <w:p>
      <w:pPr>
        <w:pStyle w:val="ListBullet"/>
      </w:pPr>
      <w:r>
        <w:t>☐ Een reisdagboek of notitieboekje</w:t>
      </w:r>
    </w:p>
    <w:p>
      <w:pPr>
        <w:pStyle w:val="ListBullet"/>
      </w:pPr>
      <w:r>
        <w:t>☐ Boek of e-reader</w:t>
      </w:r>
    </w:p>
    <w:p>
      <w:pPr>
        <w:pStyle w:val="Heading2"/>
      </w:pPr>
      <w:r>
        <w:t>👜 Diversen</w:t>
      </w:r>
    </w:p>
    <w:p>
      <w:pPr>
        <w:pStyle w:val="ListBullet"/>
      </w:pPr>
      <w:r>
        <w:t>☐ Kofferlabels</w:t>
      </w:r>
    </w:p>
    <w:p>
      <w:pPr>
        <w:pStyle w:val="ListBullet"/>
      </w:pPr>
      <w:r>
        <w:t>☐ Kleine rugzak / dagrugzak</w:t>
      </w:r>
    </w:p>
    <w:p>
      <w:pPr>
        <w:pStyle w:val="ListBullet"/>
      </w:pPr>
      <w:r>
        <w:t>☐ Snacks voor onderweg</w:t>
      </w:r>
    </w:p>
    <w:p>
      <w:pPr>
        <w:pStyle w:val="ListBullet"/>
      </w:pPr>
      <w:r>
        <w:t>☐ Waterfles</w:t>
      </w:r>
    </w:p>
    <w:p>
      <w:pPr>
        <w:pStyle w:val="ListBullet"/>
      </w:pPr>
      <w:r>
        <w:t>☐ Waszak / wasmiddel (reisformaat)</w:t>
      </w:r>
    </w:p>
    <w:p>
      <w:pPr>
        <w:pStyle w:val="ListBullet"/>
      </w:pPr>
      <w:r>
        <w:t>☐ Ziploc zakjes voor natte kleding of snacks</w:t>
      </w:r>
    </w:p>
    <w:p>
      <w:r>
        <w:br/>
        <w:t>✨ Tip: Pak samen in en gebruik deze checklist om niks te vergeten. Vergeet niet ruimte te laten voor souvenirs!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